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18810586240626024086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18810586240626024086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18810586240626024086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671280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18810586240626024086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0412365400805003892520147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